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689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5"/>
        <w:gridCol w:w="480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18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ч.2 ст.15.33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Кобзаренко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</w:t>
      </w:r>
      <w:r>
        <w:rPr>
          <w:rFonts w:ascii="Times New Roman" w:eastAsia="Times New Roman" w:hAnsi="Times New Roman" w:cs="Times New Roman"/>
          <w:sz w:val="26"/>
          <w:szCs w:val="26"/>
        </w:rPr>
        <w:t>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4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.07.2025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26.07.2025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0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0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4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0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200951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5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Style w:val="cat-FIOgrp-20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26.07.2025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0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4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0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4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</w:t>
      </w:r>
      <w:r>
        <w:rPr>
          <w:rStyle w:val="cat-Addressgrp-5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26.07.2025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4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Кобзаренко </w:t>
      </w:r>
      <w:r>
        <w:rPr>
          <w:rStyle w:val="cat-UserDefinedgrp-33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2rplc-4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- РКЦ Ханты-Мансийск//УФК по Ханты- </w:t>
      </w:r>
      <w:r>
        <w:rPr>
          <w:rStyle w:val="cat-Addressgrp-6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КТОФК-007162163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7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3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3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8601002078 КПП получателя –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лучателя – 79711601230060003140 ОКТМО-71871000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</w:t>
      </w:r>
      <w:r>
        <w:rPr>
          <w:rFonts w:ascii="Times New Roman" w:eastAsia="Times New Roman" w:hAnsi="Times New Roman" w:cs="Times New Roman"/>
          <w:sz w:val="26"/>
          <w:szCs w:val="26"/>
        </w:rPr>
        <w:t>8600</w:t>
      </w:r>
      <w:r>
        <w:rPr>
          <w:rFonts w:ascii="Times New Roman" w:eastAsia="Times New Roman" w:hAnsi="Times New Roman" w:cs="Times New Roman"/>
          <w:sz w:val="26"/>
          <w:szCs w:val="26"/>
        </w:rPr>
        <w:t>310725026</w:t>
      </w:r>
      <w:r>
        <w:rPr>
          <w:rFonts w:ascii="Times New Roman" w:eastAsia="Times New Roman" w:hAnsi="Times New Roman" w:cs="Times New Roman"/>
          <w:sz w:val="26"/>
          <w:szCs w:val="26"/>
        </w:rPr>
        <w:t>8226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9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10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9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Style w:val="cat-FIOgrp-21rplc-5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Style w:val="cat-FIOgrp-21rplc-5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26971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OrganizationNamegrp-25rplc-6">
    <w:name w:val="cat-OrganizationName grp-25 rplc-6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ExternalSystemDefinedgrp-32rplc-9">
    <w:name w:val="cat-ExternalSystemDefined grp-32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OrganizationNamegrp-25rplc-17">
    <w:name w:val="cat-OrganizationName grp-2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OrganizationNamegrp-25rplc-31">
    <w:name w:val="cat-OrganizationName grp-25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OrganizationNamegrp-25rplc-42">
    <w:name w:val="cat-OrganizationName grp-25 rplc-42"/>
    <w:basedOn w:val="DefaultParagraphFont"/>
  </w:style>
  <w:style w:type="character" w:customStyle="1" w:styleId="cat-UserDefinedgrp-33rplc-44">
    <w:name w:val="cat-UserDefined grp-33 rplc-44"/>
    <w:basedOn w:val="DefaultParagraphFont"/>
  </w:style>
  <w:style w:type="character" w:customStyle="1" w:styleId="cat-Sumgrp-22rplc-45">
    <w:name w:val="cat-Sum grp-22 rplc-45"/>
    <w:basedOn w:val="DefaultParagraphFont"/>
  </w:style>
  <w:style w:type="character" w:customStyle="1" w:styleId="cat-Addressgrp-6rplc-46">
    <w:name w:val="cat-Address grp-6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Addressgrp-3rplc-50">
    <w:name w:val="cat-Address grp-3 rplc-50"/>
    <w:basedOn w:val="DefaultParagraphFont"/>
  </w:style>
  <w:style w:type="character" w:customStyle="1" w:styleId="cat-Addressgrp-3rplc-51">
    <w:name w:val="cat-Address grp-3 rplc-51"/>
    <w:basedOn w:val="DefaultParagraphFont"/>
  </w:style>
  <w:style w:type="character" w:customStyle="1" w:styleId="cat-Addressgrp-9rplc-55">
    <w:name w:val="cat-Address grp-9 rplc-55"/>
    <w:basedOn w:val="DefaultParagraphFont"/>
  </w:style>
  <w:style w:type="character" w:customStyle="1" w:styleId="cat-Addressgrp-10rplc-56">
    <w:name w:val="cat-Address grp-10 rplc-56"/>
    <w:basedOn w:val="DefaultParagraphFont"/>
  </w:style>
  <w:style w:type="character" w:customStyle="1" w:styleId="cat-Addressgrp-9rplc-57">
    <w:name w:val="cat-Address grp-9 rplc-57"/>
    <w:basedOn w:val="DefaultParagraphFont"/>
  </w:style>
  <w:style w:type="character" w:customStyle="1" w:styleId="cat-FIOgrp-21rplc-58">
    <w:name w:val="cat-FIO grp-21 rplc-58"/>
    <w:basedOn w:val="DefaultParagraphFont"/>
  </w:style>
  <w:style w:type="character" w:customStyle="1" w:styleId="cat-FIOgrp-21rplc-59">
    <w:name w:val="cat-FIO grp-21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5711A-BE2C-42B6-9C47-40519FAEB88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